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异常心理学  第13版</w:t>
      </w:r>
    </w:p>
    <w:p>
      <w:r>
        <w:rPr>
          <w:rFonts w:ascii="宋体" w:hAnsi="宋体" w:eastAsia="宋体"/>
          <w:sz w:val="24"/>
        </w:rPr>
        <w:t>（美）布彻，（美）米内克，（美）胡利著；耿文秀等译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异常心理学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（美）布彻，（美）米内克，（美）胡利著；耿文秀等译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本书出售、求购地址：https://www.jiaokey.com/book/detail/13537363.html</w:t>
      </w:r>
    </w:p>
    <w:p>
      <w:r>
        <w:t>更多相关图书推荐：https://www.jiaokey.com</w:t>
      </w:r>
    </w:p>
    <w:p>
      <w:r>
        <w:t>（美）布彻，（美）米内克，（美）胡利著；耿文秀等译 其他作品：https://www.jiaokey.com/tag/（美）布彻，（美）米内克，（美）胡利著；耿文秀等译.html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关键词搜索：https://www.jiaokey.com/tag/异常心理学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