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鬼谷子传奇</w:t>
      </w:r>
    </w:p>
    <w:p>
      <w:r>
        <w:rPr>
          <w:rFonts w:ascii="宋体" w:hAnsi="宋体" w:eastAsia="宋体"/>
          <w:sz w:val="24"/>
        </w:rPr>
        <w:t>范卜斗著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373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鬼谷子传奇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范卜斗著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郑州:河南人民出版社,2012.12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本书出售、求购地址：https://www.jiaokey.com/book/detail/13537328.html</w:t>
      </w:r>
    </w:p>
    <w:p>
      <w:r>
        <w:t>更多相关图书推荐：https://www.jiaokey.com</w:t>
      </w:r>
    </w:p>
    <w:p>
      <w:r>
        <w:t>范卜斗著 其他作品：https://www.jiaokey.com/tag/范卜斗著.html</w:t>
      </w:r>
    </w:p>
    <w:p>
      <w:r>
        <w:t>郑州:河南人民出版社,2012.12 出版图书：https://www.jiaokey.com/tag/郑州:河南人民出版社,2012.12.html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