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当代新现实主义诗歌年选  2013卷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当代新现实主义诗歌年选  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本书出售、求购地址：https://www.jiaokey.com/book/detail/13537313.html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关键词搜索：https://www.jiaokey.com/tag/当代新现实主义诗歌年选  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