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书名：预防医学基本技能训练与实习指南</w:t>
      </w:r>
    </w:p>
    <w:p>
      <w:r>
        <w:t>作者:冷言冰，余小平主编；刘新，韩琴，苏会岚</w:t>
      </w:r>
    </w:p>
    <w:p>
      <w:r>
        <w:t>出版社:成都：西南交通大学出版社</w:t>
      </w:r>
    </w:p>
    <w:p>
      <w:r>
        <w:t>出版日期：2013.03</w:t>
      </w:r>
    </w:p>
    <w:p>
      <w:r>
        <w:t>总页数：215</w:t>
      </w:r>
    </w:p>
    <w:p>
      <w:r>
        <w:t>更多请访问教客网:www.jiaokey.com</w:t>
      </w:r>
    </w:p>
    <w:p>
      <w:r>
        <w:t>预防医学基本技能训练与实习指南评论地址：https://www.jiaokey.com/book/detail/13537305.html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