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公共卫生执业医师基本实践技能训练教程</w:t>
      </w:r>
    </w:p>
    <w:p>
      <w:r>
        <w:rPr>
          <w:rFonts w:ascii="宋体" w:hAnsi="宋体" w:eastAsia="宋体"/>
          <w:sz w:val="24"/>
        </w:rPr>
        <w:t>杨新军，邱洪斌主编；黄陈平，闫洪涛，周祖木副主编；毛广运，方芳，张强等编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公共卫生执业医师基本实践技能训练教程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杨新军，邱洪斌主编；黄陈平，闫洪涛，周祖木副主编；毛广运，方芳，张强等编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本书出售、求购地址：https://www.jiaokey.com/book/detail/13537291.html</w:t>
      </w:r>
    </w:p>
    <w:p>
      <w:r>
        <w:t>更多相关图书推荐：https://www.jiaokey.com</w:t>
      </w:r>
    </w:p>
    <w:p>
      <w:r>
        <w:t>杨新军，邱洪斌主编；黄陈平，闫洪涛，周祖木副主编；毛广运，方芳，张强等编 其他作品：https://www.jiaokey.com/tag/杨新军，邱洪斌主编；黄陈平，闫洪涛，周祖木副主编；毛广运，方芳，张强等编.html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关键词搜索：https://www.jiaokey.com/tag/公共卫生执业医师基本实践技能训练教程.html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