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2012：重返部落  一个海南知青部落的口述史</w:t>
      </w:r>
    </w:p>
    <w:p>
      <w:r>
        <w:rPr>
          <w:rFonts w:ascii="宋体" w:hAnsi="宋体" w:eastAsia="宋体"/>
          <w:sz w:val="24"/>
        </w:rPr>
        <w:t>陈祖富，林育华等著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2012：重返部落  一个海南知青部落的口述史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陈祖富，林育华等著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本书出售、求购地址：https://www.jiaokey.com/book/detail/13537095.html</w:t>
      </w:r>
    </w:p>
    <w:p>
      <w:r>
        <w:t>更多相关图书推荐：https://www.jiaokey.com</w:t>
      </w:r>
    </w:p>
    <w:p>
      <w:r>
        <w:t>陈祖富，林育华等著 其他作品：https://www.jiaokey.com/tag/陈祖富，林育华等著.html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关键词搜索：https://www.jiaokey.com/tag/2012：重返部落  一个海南知青部落的口述史.html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