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汽车电控自动变速器检修</w:t>
      </w:r>
    </w:p>
    <w:p>
      <w:r>
        <w:rPr>
          <w:rFonts w:ascii="宋体" w:hAnsi="宋体" w:eastAsia="宋体"/>
          <w:sz w:val="24"/>
        </w:rPr>
        <w:t>甘路，梁亿健主编；严安辉主审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甘路，梁亿健主编；严安辉主审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本书出售、求购地址：https://www.jiaokey.com/book/detail/13536967.html</w:t>
      </w:r>
    </w:p>
    <w:p>
      <w:r>
        <w:t>更多相关图书推荐：https://www.jiaokey.com</w:t>
      </w:r>
    </w:p>
    <w:p>
      <w:r>
        <w:t>甘路，梁亿健主编；严安辉主审 其他作品：https://www.jiaokey.com/tag/甘路，梁亿健主编；严安辉主审.html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关键词搜索：https://www.jiaokey.com/tag/汽车电控自动变速器检修.html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