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Red Hat Enterprise Linux基础与应用服务器配置</w:t>
      </w:r>
    </w:p>
    <w:p>
      <w:r>
        <w:rPr>
          <w:rFonts w:ascii="宋体" w:hAnsi="宋体" w:eastAsia="宋体"/>
          <w:sz w:val="24"/>
        </w:rPr>
        <w:t>沐士光主编；邹国忠，白金荣副主编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Red Hat Enterprise Linux基础与应用服务器配置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沐士光主编；邹国忠，白金荣副主编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本书出售、求购地址：https://www.jiaokey.com/book/detail/13536936.html</w:t>
      </w:r>
    </w:p>
    <w:p>
      <w:r>
        <w:t>更多相关图书推荐：https://www.jiaokey.com</w:t>
      </w:r>
    </w:p>
    <w:p>
      <w:r>
        <w:t>沐士光主编；邹国忠，白金荣副主编 其他作品：https://www.jiaokey.com/tag/沐士光主编；邹国忠，白金荣副主编.html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关键词搜索：https://www.jiaokey.com/tag/Red Hat Enterprise Linux基础与应用服务器配置.html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