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贵妃重生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贵妃重生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本书出售、求购地址：https://www.jiaokey.com/book/detail/13536934.html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关键词搜索：https://www.jiaokey.com/tag/贵妃重生.html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