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剑荡群魔  中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剑荡群魔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本书出售、求购地址：https://www.jiaokey.com/book/detail/13536933.html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关键词搜索：https://www.jiaokey.com/tag/剑荡群魔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