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剑啸苍穹  上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剑啸苍穹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本书出售、求购地址：https://www.jiaokey.com/book/detail/13536908.html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关键词搜索：https://www.jiaokey.com/tag/剑啸苍穹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