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船舶货运  航海类专业精品系列教材</w:t>
      </w:r>
    </w:p>
    <w:p>
      <w:r>
        <w:rPr>
          <w:rFonts w:ascii="宋体" w:hAnsi="宋体" w:eastAsia="宋体"/>
          <w:sz w:val="24"/>
        </w:rPr>
        <w:t>徐邦祯主编；田佰军副主编；李开荣主审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船舶货运  航海类专业精品系列教材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徐邦祯主编；田佰军副主编；李开荣主审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本书出售、求购地址：https://www.jiaokey.com/book/detail/13536907.html</w:t>
      </w:r>
    </w:p>
    <w:p>
      <w:r>
        <w:t>更多相关图书推荐：https://www.jiaokey.com</w:t>
      </w:r>
    </w:p>
    <w:p>
      <w:r>
        <w:t>徐邦祯主编；田佰军副主编；李开荣主审 其他作品：https://www.jiaokey.com/tag/徐邦祯主编；田佰军副主编；李开荣主审.html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关键词搜索：https://www.jiaokey.com/tag/船舶货运  航海类专业精品系列教材.html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