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汽车专业技能型教育“十二五”创新规划教材  汽车电学基础</w:t>
      </w:r>
    </w:p>
    <w:p>
      <w:r>
        <w:rPr>
          <w:rFonts w:ascii="宋体" w:hAnsi="宋体" w:eastAsia="宋体"/>
          <w:sz w:val="24"/>
        </w:rPr>
        <w:t>谭本忠主编；曾伟，张青，张国林等参编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汽车专业技能型教育“十二五”创新规划教材  汽车电学基础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谭本忠主编；曾伟，张青，张国林等参编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本书出售、求购地址：https://www.jiaokey.com/book/detail/13536889.html</w:t>
      </w:r>
    </w:p>
    <w:p>
      <w:r>
        <w:t>更多相关图书推荐：https://www.jiaokey.com</w:t>
      </w:r>
    </w:p>
    <w:p>
      <w:r>
        <w:t>谭本忠主编；曾伟，张青，张国林等参编 其他作品：https://www.jiaokey.com/tag/谭本忠主编；曾伟，张青，张国林等参编.html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关键词搜索：https://www.jiaokey.com/tag/汽车专业技能型教育“十二五”创新规划教材  汽车电学基础.html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