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剑荡群魔  下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剑荡群魔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本书出售、求购地址：https://www.jiaokey.com/book/detail/13536883.html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关键词搜索：https://www.jiaokey.com/tag/剑荡群魔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