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喋血女魔  下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喋血女魔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本书出售、求购地址：https://www.jiaokey.com/book/detail/13536847.html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关键词搜索：https://www.jiaokey.com/tag/喋血女魔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