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办公软件应用  中级</w:t>
      </w:r>
    </w:p>
    <w:p>
      <w:r>
        <w:rPr>
          <w:rFonts w:ascii="宋体" w:hAnsi="宋体" w:eastAsia="宋体"/>
          <w:sz w:val="24"/>
        </w:rPr>
        <w:t>陈锡宗主编；张微微，张晓婷，李萍等参编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办公软件应用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陈锡宗主编；张微微，张晓婷，李萍等参编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本书出售、求购地址：https://www.jiaokey.com/book/detail/13536842.html</w:t>
      </w:r>
    </w:p>
    <w:p>
      <w:r>
        <w:t>更多相关图书推荐：https://www.jiaokey.com</w:t>
      </w:r>
    </w:p>
    <w:p>
      <w:r>
        <w:t>陈锡宗主编；张微微，张晓婷，李萍等参编 其他作品：https://www.jiaokey.com/tag/陈锡宗主编；张微微，张晓婷，李萍等参编.html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关键词搜索：https://www.jiaokey.com/tag/办公软件应用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