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香艳浪子头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香艳浪子头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本书出售、求购地址：https://www.jiaokey.com/book/detail/13536835.html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关键词搜索：https://www.jiaokey.com/tag/香艳浪子头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