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书名：羊毛衫生产工艺与CAD应用</w:t>
      </w:r>
    </w:p>
    <w:p>
      <w:r>
        <w:t>作者：姚晓林编著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羊毛衫生产工艺与CAD应用 评论地址：https://www.jiaokey.com/book/detail/13536815.html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