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书名：园林工程招投标及预决算</w:t>
      </w:r>
    </w:p>
    <w:p>
      <w:r>
        <w:t>作者：许桂芳，王梦飞主编；竹丽，唐敏，王金贵副主编；张朝阳主审</w:t>
      </w:r>
    </w:p>
    <w:p>
      <w:r>
        <w:t>出版社：郑州:黄河水利出版社,2010.12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园林工程招投标及预决算 评论地址：https://www.jiaokey.com/book/detail/13536805.html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