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卫斯理灵幻小说  鹦鹉秘图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卫斯理灵幻小说  鹦鹉秘图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本书出售、求购地址：https://www.jiaokey.com/book/detail/13536758.html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关键词搜索：https://www.jiaokey.com/tag/卫斯理灵幻小说  鹦鹉秘图.html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