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作者：陈宝璠主编；黄广华副主编</w:t>
      </w:r>
    </w:p>
    <w:p>
      <w:r>
        <w:t>出版社：厦门：厦门大学出版社</w:t>
      </w:r>
    </w:p>
    <w:p>
      <w:r>
        <w:t>出版日期：2012.07</w:t>
      </w:r>
    </w:p>
    <w:p>
      <w:r>
        <w:t>总页数：374</w:t>
      </w:r>
    </w:p>
    <w:p>
      <w:r>
        <w:t>更多请访问教客网: www.jiaokey.com</w:t>
      </w:r>
    </w:p>
    <w:p>
      <w:r>
        <w:t>建筑与装饰材料 评论地址：https://www.jiaokey.com/book/detail/13536753.html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