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周易外传  卷4-5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周易外传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本书出售、求购地址：https://www.jiaokey.com/book/detail/13536693.html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周易外传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