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109  诗稿  卷1-3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109  诗稿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本书出售、求购地址：https://www.jiaokey.com/book/detail/13536686.html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109  诗稿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