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51  读四书大全说  卷8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51  读四书大全说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本书出售、求购地址：https://www.jiaokey.com/book/detail/13536677.html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51  读四书大全说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