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24  礼记章句  卷6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24  礼记章句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本书出售、求购地址：https://www.jiaokey.com/book/detail/13536669.html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24  礼记章句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