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96  楚辞通释  卷1-3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96  楚辞通释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本书出售、求购地址：https://www.jiaokey.com/book/detail/13536664.html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96  楚辞通释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