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103  诗集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103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本书出售、求购地址：https://www.jiaokey.com/book/detail/13536644.html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103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