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钦定四库全书总目春秋左传正义  卷1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钦定四库全书总目春秋左传正义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本书出售、求购地址：https://www.jiaokey.com/book/detail/13536579.html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关键词搜索：https://www.jiaokey.com/tag/钦定四库全书总目春秋左传正义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