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书名：李文忠公全书  奏稿  卷20</w:t>
      </w:r>
    </w:p>
    <w:p>
      <w:r>
        <w:t>作者：吴汝纶</w:t>
      </w:r>
    </w:p>
    <w:p>
      <w:r>
        <w:t>出版社：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李文忠公全书  奏稿  卷20 评论地址：https://www.jiaokey.com/book/detail/13536553.html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