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书名：钦定佩文韵府  去声  翰至誎</w:t>
      </w:r>
    </w:p>
    <w:p>
      <w:r>
        <w:t>作者：张玉书</w:t>
      </w:r>
    </w:p>
    <w:p>
      <w:r>
        <w:t>出版社：同文书局,1886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钦定佩文韵府  去声  翰至誎 评论地址：https://www.jiaokey.com/book/detail/13536522.html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