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卷100-101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卷100-101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本书出售、求购地址：https://www.jiaokey.com/book/detail/13536470.html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卷100-101.html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