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卷106-107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卷106-107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本书出售、求购地址：https://www.jiaokey.com/book/detail/13536466.html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卷106-107.html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