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卷143-144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卷143-144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本书出售、求购地址：https://www.jiaokey.com/book/detail/13536408.html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卷143-144.html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