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卷141-142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卷141-142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本书出售、求购地址：https://www.jiaokey.com/book/detail/13536407.html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卷141-142.html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