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卷136-137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卷136-137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卷136-137.html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