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唯物主义和经验批判主义 第五分册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唯物主义和经验批判主义 第五分册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本书出售、求购地址：https://www.jiaokey.com/book/detail/13536394.html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关键词搜索：https://www.jiaokey.com/tag/列宁 唯物主义和经验批判主义 第五分册.html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