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唯物主义和经验批判主义 第四分册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唯物主义和经验批判主义 第四分册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本书出售、求购地址：https://www.jiaokey.com/book/detail/13536393.html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 唯物主义和经验批判主义 第四分册.html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