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序至卷一下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序至卷一下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本书出售、求购地址：https://www.jiaokey.com/book/detail/13536362.html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序至卷一下.html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