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卷115-117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卷115-117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本书出售、求购地址：https://www.jiaokey.com/book/detail/13536360.html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卷115-117.html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