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卷112上-114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卷112上-114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本书出售、求购地址：https://www.jiaokey.com/book/detail/13536359.html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卷112上-114.html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