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卷99-102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卷99-102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本书出售、求购地址：https://www.jiaokey.com/book/detail/13536355.html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卷99-102.html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