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卷91-94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卷91-94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本书出售、求购地址：https://www.jiaokey.com/book/detail/13536353.html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卷91-94.html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