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卷88-90  下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卷88-90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本书出售、求购地址：https://www.jiaokey.com/book/detail/13536352.html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卷88-90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