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食全食美  瓜果菌类家常菜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食全食美  瓜果菌类家常菜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本书出售、求购地址：https://www.jiaokey.com/book/detail/13536306.html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关键词搜索：https://www.jiaokey.com/tag/食全食美  瓜果菌类家常菜.html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