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书名：令我战战兢兢的百科书</w:t>
      </w:r>
    </w:p>
    <w:p>
      <w:r>
        <w:t>作者：（英）奥特韦著；卞建华等译</w:t>
      </w:r>
    </w:p>
    <w:p>
      <w:r>
        <w:t>出版社：青岛:青岛出版社,2010.02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令我战战兢兢的百科书 评论地址：https://www.jiaokey.com/book/detail/13536298.html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