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书名：汉方美丽小秘方“足”够美丽</w:t>
      </w:r>
    </w:p>
    <w:p>
      <w:r>
        <w:t>作者：刘正才，彭皓主编</w:t>
      </w:r>
    </w:p>
    <w:p>
      <w:r>
        <w:t>出版社：世界图书出版西安公司,2006.09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汉方美丽小秘方“足”够美丽 评论地址：https://www.jiaokey.com/book/detail/13536272.html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