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书名：问题肌肤自救魔法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问题肌肤自救魔法 评论地址：https://www.jiaokey.com/book/detail/13536268.html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