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简体字本二十六史  后汉书  卷1-34</w:t>
      </w:r>
    </w:p>
    <w:p>
      <w:r>
        <w:rPr>
          <w:rFonts w:ascii="宋体" w:hAnsi="宋体" w:eastAsia="宋体"/>
          <w:sz w:val="24"/>
        </w:rPr>
        <w:t>（晋）司马彪撰；（梁）刘昭注补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简体字本二十六史  后汉书  卷1-34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（晋）司马彪撰；（梁）刘昭注补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本书出售、求购地址：https://www.jiaokey.com/book/detail/13536253.html</w:t>
      </w:r>
    </w:p>
    <w:p>
      <w:r>
        <w:t>更多相关图书推荐：https://www.jiaokey.com</w:t>
      </w:r>
    </w:p>
    <w:p>
      <w:r>
        <w:t>（晋）司马彪撰；（梁）刘昭注补 其他作品：https://www.jiaokey.com/tag/（晋）司马彪撰；（梁）刘昭注补.html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关键词搜索：https://www.jiaokey.com/tag/简体字本二十六史  后汉书  卷1-34.html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