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漫画百科王  脱离险境</w:t>
      </w:r>
    </w:p>
    <w:p>
      <w:r>
        <w:rPr>
          <w:rFonts w:ascii="宋体" w:hAnsi="宋体" w:eastAsia="宋体"/>
          <w:sz w:val="24"/>
        </w:rPr>
        <w:t>（韩）法批罗斯，（韩）金志炫文；（韩）法批罗斯图；徐文峰译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漫画百科王  脱离险境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（韩）法批罗斯，（韩）金志炫文；（韩）法批罗斯图；徐文峰译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本书出售、求购地址：https://www.jiaokey.com/book/detail/13536246.html</w:t>
      </w:r>
    </w:p>
    <w:p>
      <w:r>
        <w:t>更多相关图书推荐：https://www.jiaokey.com</w:t>
      </w:r>
    </w:p>
    <w:p>
      <w:r>
        <w:t>（韩）法批罗斯，（韩）金志炫文；（韩）法批罗斯图；徐文峰译 其他作品：https://www.jiaokey.com/tag/（韩）法批罗斯，（韩）金志炫文；（韩）法批罗斯图；徐文峰译.html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关键词搜索：https://www.jiaokey.com/tag/漫画百科王  脱离险境.html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