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新唐书  卷72下-卷73下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新唐书  卷72下-卷73下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本书出售、求购地址：https://www.jiaokey.com/book/detail/13536236.html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新唐书  卷72下-卷73下.html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